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2-688-</w:t>
      </w:r>
      <w:r>
        <w:rPr>
          <w:rFonts w:ascii="Times New Roman" w:eastAsia="Times New Roman" w:hAnsi="Times New Roman" w:cs="Times New Roman"/>
        </w:rPr>
        <w:t>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</w:t>
      </w:r>
      <w:r>
        <w:rPr>
          <w:rStyle w:val="cat-PhoneNumbergrp-2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</w:t>
      </w:r>
      <w:r>
        <w:rPr>
          <w:rFonts w:ascii="Times New Roman" w:eastAsia="Times New Roman" w:hAnsi="Times New Roman" w:cs="Times New Roman"/>
          <w:sz w:val="28"/>
          <w:szCs w:val="28"/>
        </w:rPr>
        <w:t>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оказанную коммунальную услугу по обращению с твердыми коммунальными отходами - удовлетворить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8601065381)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оказанную коммунальную услугу по обращению с твердыми коммунальными отходами по объекту, расположенному по адресу: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(лицевой счет № 22503), согласно 1/3 доли в праве общей долевой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9332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PassportDatagrp-22rplc-16">
    <w:name w:val="cat-PassportData grp-22 rplc-16"/>
    <w:basedOn w:val="DefaultParagraphFont"/>
  </w:style>
  <w:style w:type="character" w:customStyle="1" w:styleId="cat-ExternalSystemDefinedgrp-26rplc-17">
    <w:name w:val="cat-ExternalSystemDefined grp-26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CCA1-16EE-4AA3-BF1C-587382A4BD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